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399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6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5rplc-12"/>
          <w:rFonts w:ascii="Times New Roman" w:eastAsia="Times New Roman" w:hAnsi="Times New Roman" w:cs="Times New Roman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02.11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02.11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0412365400395003992520179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7">
    <w:name w:val="cat-ExternalSystemDefined grp-46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57">
    <w:name w:val="cat-UserDefined grp-5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